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民营经济与区域发展  咨询研究系列报告  第七辑</w:t>
      </w:r>
    </w:p>
    <w:p>
      <w:r>
        <w:rPr>
          <w:rFonts w:ascii="宋体" w:hAnsi="宋体" w:eastAsia="宋体"/>
          <w:sz w:val="24"/>
        </w:rPr>
        <w:t>宋华盛，叶建亮主编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民营经济与区域发展  咨询研究系列报告  第七辑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宋华盛，叶建亮主编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本书出售、求购地址：https://www.jiaokey.com/book/detail/12171448.html</w:t>
      </w:r>
    </w:p>
    <w:p>
      <w:r>
        <w:t>更多相关图书推荐：https://www.jiaokey.com</w:t>
      </w:r>
    </w:p>
    <w:p>
      <w:r>
        <w:t>宋华盛，叶建亮主编 其他作品：https://www.jiaokey.com/tag/宋华盛，叶建亮主编.html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关键词搜索：https://www.jiaokey.com/tag/民营经济与区域发展  咨询研究系列报告  第七辑.html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