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书名：改变你的思想，改变你的生活</w:t>
      </w:r>
    </w:p>
    <w:p>
      <w:r>
        <w:t>作者：(美)华莱士·沃特尔斯著</w:t>
      </w:r>
    </w:p>
    <w:p>
      <w:r>
        <w:t>出版社：天津：天津社会科学院出版社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改变你的思想，改变你的生活 评论地址：https://www.jiaokey.com/book/detail/12171414.html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