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急性冠状动脉综合征  临床实践手册</w:t>
      </w:r>
    </w:p>
    <w:p>
      <w:r>
        <w:rPr>
          <w:rFonts w:ascii="宋体" w:hAnsi="宋体" w:eastAsia="宋体"/>
          <w:sz w:val="24"/>
        </w:rPr>
        <w:t>Michel E. Bertrand，Spencer B. King III原著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急性冠状动脉综合征  临床实践手册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E. Bertrand，Spencer B. King III原著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本书出售、求购地址：https://www.jiaokey.com/book/detail/12171413.html</w:t>
      </w:r>
    </w:p>
    <w:p>
      <w:r>
        <w:t>更多相关图书推荐：https://www.jiaokey.com</w:t>
      </w:r>
    </w:p>
    <w:p>
      <w:r>
        <w:t>Michel E. Bertrand，Spencer B. King III原著 其他作品：https://www.jiaokey.com/tag/Michel E. Bertrand，Spencer B. King III原著.html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关键词搜索：https://www.jiaokey.com/tag/急性冠状动脉综合征  临床实践手册.html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