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杜宣文集  第8卷  诗歌卷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杜宣文集  第8卷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本书出售、求购地址：https://www.jiaokey.com/book/detail/12171310.html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关键词搜索：https://www.jiaokey.com/tag/杜宣文集  第8卷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