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戴平万·陆蠡卷  海星（外一种）</w:t>
      </w:r>
    </w:p>
    <w:p>
      <w:r>
        <w:rPr>
          <w:rFonts w:ascii="宋体" w:hAnsi="宋体" w:eastAsia="宋体"/>
          <w:sz w:val="24"/>
        </w:rPr>
        <w:t>姜德铭主编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戴平万·陆蠡卷  海星（外一种）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本书出售、求购地址：https://www.jiaokey.com/book/detail/12171268.html</w:t>
      </w:r>
    </w:p>
    <w:p>
      <w:r>
        <w:t>更多相关图书推荐：https://www.jiaokey.com</w:t>
      </w:r>
    </w:p>
    <w:p>
      <w:r>
        <w:t>姜德铭主编 其他作品：https://www.jiaokey.com/tag/姜德铭主编.html</w:t>
      </w:r>
    </w:p>
    <w:p>
      <w:r>
        <w:t>北京:中国戏剧出版社,2001.11 出版图书：https://www.jiaokey.com/tag/北京:中国戏剧出版社,2001.11.html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