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冈夫文集  3  散文·电影文学剧本·小戏·鼓词·故事·文学评论</w:t>
      </w:r>
    </w:p>
    <w:p>
      <w:r>
        <w:rPr>
          <w:rFonts w:ascii="宋体" w:hAnsi="宋体" w:eastAsia="宋体"/>
          <w:sz w:val="24"/>
        </w:rPr>
        <w:t>冈夫著；杨品，王稚纯主编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冈夫文集  3  散文·电影文学剧本·小戏·鼓词·故事·文学评论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冈夫著；杨品，王稚纯主编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本书出售、求购地址：https://www.jiaokey.com/book/detail/12171119.html</w:t>
      </w:r>
    </w:p>
    <w:p>
      <w:r>
        <w:t>更多相关图书推荐：https://www.jiaokey.com</w:t>
      </w:r>
    </w:p>
    <w:p>
      <w:r>
        <w:t>冈夫著；杨品，王稚纯主编 其他作品：https://www.jiaokey.com/tag/冈夫著；杨品，王稚纯主编.html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关键词搜索：https://www.jiaokey.com/tag/冈夫文集  3  散文·电影文学剧本·小戏·鼓词·故事·文学评论.html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