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书名：俄汉语常用修辞格对比研究</w:t>
      </w:r>
    </w:p>
    <w:p>
      <w:r>
        <w:t>作者：陈广秋，何雪梅著</w:t>
      </w:r>
    </w:p>
    <w:p>
      <w:r>
        <w:t>出版社：大连：大连海事大学出版社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俄汉语常用修辞格对比研究 评论地址：https://www.jiaokey.com/book/detail/12171055.html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