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书名：驾驶基础知识</w:t>
      </w:r>
    </w:p>
    <w:p>
      <w:r>
        <w:t>作者：中国海事服务中心编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驾驶基础知识 评论地址：https://www.jiaokey.com/book/detail/12171038.html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