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莘莘学子录  东北工学院建校四十周年纪念文集</w:t>
      </w:r>
    </w:p>
    <w:p>
      <w:r>
        <w:rPr>
          <w:rFonts w:ascii="宋体" w:hAnsi="宋体" w:eastAsia="宋体"/>
          <w:sz w:val="24"/>
        </w:rPr>
        <w:t>东北工学院校友联谊总会编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莘莘学子录  东北工学院建校四十周年纪念文集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东北工学院校友联谊总会编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东北工学院-校友-人名录 校友-东北工学院-人名录 人名录-校友-东北工学院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本书出售、求购地址：https://www.jiaokey.com/book/detail/12171019.html</w:t>
      </w:r>
    </w:p>
    <w:p>
      <w:r>
        <w:t>更多相关图书推荐：https://www.jiaokey.com</w:t>
      </w:r>
    </w:p>
    <w:p>
      <w:r>
        <w:t>东北工学院校友联谊总会编 其他作品：https://www.jiaokey.com/tag/东北工学院校友联谊总会编.html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关键词搜索：https://www.jiaokey.com/tag/东北工学院-校友-人名录 校友-东北工学院-人名录 人名录-校友-东北工学院.html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