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大连体育名将</w:t>
      </w:r>
    </w:p>
    <w:p>
      <w:r>
        <w:rPr>
          <w:rFonts w:ascii="宋体" w:hAnsi="宋体" w:eastAsia="宋体"/>
          <w:sz w:val="24"/>
        </w:rPr>
        <w:t>盖增圣主编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大连体育名将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盖增圣主编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优秀运动员-人名录(地点: 大连) 人名录-优秀运动员(地点: 大连)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本书出售、求购地址：https://www.jiaokey.com/book/detail/12171016.html</w:t>
      </w:r>
    </w:p>
    <w:p>
      <w:r>
        <w:t>更多相关图书推荐：https://www.jiaokey.com</w:t>
      </w:r>
    </w:p>
    <w:p>
      <w:r>
        <w:t>盖增圣主编 其他作品：https://www.jiaokey.com/tag/盖增圣主编.html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关键词搜索：https://www.jiaokey.com/tag/优秀运动员-人名录(地点: 大连) 人名录-优秀运动员(地点: 大连).html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