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智勇双全的李兆麟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智勇双全的李兆麟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本书出售、求购地址：https://www.jiaokey.com/book/detail/12171004.html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关键词搜索：https://www.jiaokey.com/tag/智勇双全的李兆麟.html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