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审计证据调查与亲历案例  经济违法违规问题和经济案件</w:t>
      </w:r>
    </w:p>
    <w:p>
      <w:r>
        <w:rPr>
          <w:rFonts w:ascii="宋体" w:hAnsi="宋体" w:eastAsia="宋体"/>
          <w:sz w:val="24"/>
        </w:rPr>
        <w:t>吴春利著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审计证据调查与亲历案例  经济违法违规问题和经济案件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证据 学科: 调查 地点: 中国) 审计(学科: 案例 学科: 分析 地点: 中国) 审计 证据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本书出售、求购地址：https://www.jiaokey.com/book/detail/12170962.html</w:t>
      </w:r>
    </w:p>
    <w:p>
      <w:r>
        <w:t>更多相关图书推荐：https://www.jiaokey.com</w:t>
      </w:r>
    </w:p>
    <w:p>
      <w:r>
        <w:t>吴春利著 其他作品：https://www.jiaokey.com/tag/吴春利著.html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关键词搜索：https://www.jiaokey.com/tag/审计(学科: 证据 学科: 调查 地点: 中国) 审计(学科: 案例 学科: 分析 地点: 中国) 审计 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