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书名：当代国际工会运动史  1945-1984</w:t>
      </w:r>
    </w:p>
    <w:p>
      <w:r>
        <w:t>作者：（苏）格列丘欣主编；宋延旭，全晓中译</w:t>
      </w:r>
    </w:p>
    <w:p>
      <w:r>
        <w:t>出版社：沈阳：辽宁人民出版社</w:t>
      </w:r>
    </w:p>
    <w:p>
      <w:r>
        <w:t>出版日期：1989.01</w:t>
      </w:r>
    </w:p>
    <w:p>
      <w:r>
        <w:t>总页数：282</w:t>
      </w:r>
    </w:p>
    <w:p>
      <w:r>
        <w:t>更多请访问教客网: www.jiaokey.com</w:t>
      </w:r>
    </w:p>
    <w:p>
      <w:r>
        <w:t>当代国际工会运动史  1945-1984 评论地址：https://www.jiaokey.com/book/detail/12170903.html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