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书名：马背上驮来的新娘  庚午  马  年话马俗</w:t>
      </w:r>
    </w:p>
    <w:p>
      <w:r>
        <w:t>作者：柳陆，喜山著</w:t>
      </w:r>
    </w:p>
    <w:p>
      <w:r>
        <w:t>出版社：沈阳：辽宁大学出版社</w:t>
      </w:r>
    </w:p>
    <w:p>
      <w:r>
        <w:t>出版日期：1990.06</w:t>
      </w:r>
    </w:p>
    <w:p>
      <w:r>
        <w:t>总页数：167</w:t>
      </w:r>
    </w:p>
    <w:p>
      <w:r>
        <w:t>更多请访问教客网: www.jiaokey.com</w:t>
      </w:r>
    </w:p>
    <w:p>
      <w:r>
        <w:t>马背上驮来的新娘  庚午  马  年话马俗 评论地址：https://www.jiaokey.com/book/detail/12170834.html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