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新时期县区财政问题研究与探讨</w:t>
      </w:r>
    </w:p>
    <w:p>
      <w:r>
        <w:rPr>
          <w:rFonts w:ascii="宋体" w:hAnsi="宋体" w:eastAsia="宋体"/>
          <w:sz w:val="24"/>
        </w:rPr>
        <w:t>姜永奇，孙乃涛主编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08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新时期县区财政问题研究与探讨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姜永奇，孙乃涛主编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县(学科: 财政管理 地点: 辽宁省 学科: 干部教育) 区(城市(学科: 财政管理 地点: 辽宁省 学科: 干部教育) 县 区(城市) 财政管理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本书出售、求购地址：https://www.jiaokey.com/book/detail/12170800.html</w:t>
      </w:r>
    </w:p>
    <w:p>
      <w:r>
        <w:t>更多相关图书推荐：https://www.jiaokey.com</w:t>
      </w:r>
    </w:p>
    <w:p>
      <w:r>
        <w:t>姜永奇，孙乃涛主编 其他作品：https://www.jiaokey.com/tag/姜永奇，孙乃涛主编.html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关键词搜索：https://www.jiaokey.com/tag/县(学科: 财政管理 地点: 辽宁省 学科: 干部教育) 区(城市(学科: 财政管理 地点: 辽宁省 学科: 干部教育) 县 区(城市) 财政管理.html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