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作者：王宏彬主编</w:t>
      </w:r>
    </w:p>
    <w:p>
      <w:r>
        <w:t>出版社：沈阳：辽宁大学出版社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中国革命史 评论地址：https://www.jiaokey.com/book/detail/12170762.html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