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书名：资产评估同步练习册</w:t>
      </w:r>
    </w:p>
    <w:p>
      <w:r>
        <w:t>作者：董建华主编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资产评估同步练习册 评论地址：https://www.jiaokey.com/book/detail/12170735.html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