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校园之光  重庆大学校友“团结  勤奋  求实  创新”事迹选</w:t>
      </w:r>
    </w:p>
    <w:p>
      <w:r>
        <w:rPr>
          <w:rFonts w:ascii="宋体" w:hAnsi="宋体" w:eastAsia="宋体"/>
          <w:sz w:val="24"/>
        </w:rPr>
        <w:t>吴绍琪，程汝强主编；《校园之光》编委会编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0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校园之光  重庆大学校友“团结  勤奋  求实  创新”事迹选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吴绍琪，程汝强主编；《校园之光》编委会编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重庆大学-校友(学科: 生平事迹) 校友-重庆大学(学科: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本书出售、求购地址：https://www.jiaokey.com/book/detail/12170701.html</w:t>
      </w:r>
    </w:p>
    <w:p>
      <w:r>
        <w:t>更多相关图书推荐：https://www.jiaokey.com</w:t>
      </w:r>
    </w:p>
    <w:p>
      <w:r>
        <w:t>吴绍琪，程汝强主编；《校园之光》编委会编 其他作品：https://www.jiaokey.com/tag/吴绍琪，程汝强主编；《校园之光》编委会编.html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关键词搜索：https://www.jiaokey.com/tag/重庆大学-校友(学科: 生平事迹) 校友-重庆大学(学科: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