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世界民间服饰</w:t>
      </w:r>
    </w:p>
    <w:p>
      <w:r>
        <w:rPr>
          <w:rFonts w:ascii="宋体" w:hAnsi="宋体" w:eastAsia="宋体"/>
          <w:sz w:val="24"/>
        </w:rPr>
        <w:t>（美）罗伯特·哈罗著；黄晓敏，黄桂珊译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世界民间服饰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（美）罗伯特·哈罗著；黄晓敏，黄桂珊译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本书出售、求购地址：https://www.jiaokey.com/book/detail/12170693.html</w:t>
      </w:r>
    </w:p>
    <w:p>
      <w:r>
        <w:t>更多相关图书推荐：https://www.jiaokey.com</w:t>
      </w:r>
    </w:p>
    <w:p>
      <w:r>
        <w:t>（美）罗伯特·哈罗著；黄晓敏，黄桂珊译 其他作品：https://www.jiaokey.com/tag/（美）罗伯特·哈罗著；黄晓敏，黄桂珊译.html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关键词搜索：https://www.jiaokey.com/tag/世界民间服饰.html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