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卷7-卷12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本书出售、求购地址：https://www.jiaokey.com/book/detail/12170302.html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关键词搜索：https://www.jiaokey.com/tag/本经疏证  卷7-卷12.html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