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改良绘图外科正宗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改良绘图外科正宗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本书出售、求购地址：https://www.jiaokey.com/book/detail/12169949.html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锦章书局 出版图书：https://www.jiaokey.com/tag/锦章书局.html</w:t>
      </w:r>
    </w:p>
    <w:p>
      <w:r>
        <w:t>关键词搜索：https://www.jiaokey.com/tag/改良绘图外科正宗.html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