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医？绪余  下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医？绪余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本书出售、求购地址：https://www.jiaokey.com/book/detail/12169785.html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医？绪余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