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工业企业财务与会计  上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湖北财经学院工业会计教研室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本书出售、求购地址：https://www.jiaokey.com/book/detail/12169694.html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湖北财经学院工业会计教研室 出版图书：https://www.jiaokey.com/tag/湖北财经学院工业会计教研室.html</w:t>
      </w:r>
    </w:p>
    <w:p>
      <w:r>
        <w:t>关键词搜索：https://www.jiaokey.com/tag/工业企业财务与会计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