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四项基本原则和改革、开放、搞活</w:t>
      </w:r>
    </w:p>
    <w:p>
      <w:r>
        <w:rPr>
          <w:rFonts w:ascii="宋体" w:hAnsi="宋体" w:eastAsia="宋体"/>
          <w:sz w:val="24"/>
        </w:rPr>
        <w:t>中南财经大学党委宣传部编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四项基本原则和改革、开放、搞活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本书出售、求购地址：https://www.jiaokey.com/book/detail/12169653.html</w:t>
      </w:r>
    </w:p>
    <w:p>
      <w:r>
        <w:t>更多相关图书推荐：https://www.jiaokey.com</w:t>
      </w:r>
    </w:p>
    <w:p>
      <w:r>
        <w:t>中南财经大学党委宣传部编 其他作品：https://www.jiaokey.com/tag/中南财经大学党委宣传部编.html</w:t>
      </w:r>
    </w:p>
    <w:p>
      <w:r>
        <w:t>关键词搜索：https://www.jiaokey.com/tag/四项基本原则和改革、开放、搞活.html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