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复习参考题解三百例</w:t>
      </w:r>
    </w:p>
    <w:p>
      <w:r>
        <w:rPr>
          <w:rFonts w:ascii="宋体" w:hAnsi="宋体" w:eastAsia="宋体"/>
          <w:sz w:val="24"/>
        </w:rPr>
        <w:t>余新民，张贤模，丁家祧等著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复习参考题解三百例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余新民，张贤模，丁家祧等著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本书出售、求购地址：https://www.jiaokey.com/book/detail/12169628.html</w:t>
      </w:r>
    </w:p>
    <w:p>
      <w:r>
        <w:t>更多相关图书推荐：https://www.jiaokey.com</w:t>
      </w:r>
    </w:p>
    <w:p>
      <w:r>
        <w:t>余新民，张贤模，丁家祧等著 其他作品：https://www.jiaokey.com/tag/余新民，张贤模，丁家祧等著.html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关键词搜索：https://www.jiaokey.com/tag/复习参考题解三百例.html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