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书名：协同学  理论与应用</w:t>
      </w:r>
    </w:p>
    <w:p>
      <w:r>
        <w:t>作者：（ 德） 哈肯（Hermann，H.）著；杨炳奕译</w:t>
      </w:r>
    </w:p>
    <w:p>
      <w:r>
        <w:t>出版社：北京:中国科学技术出版社,1990.07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协同学  理论与应用 评论地址：https://www.jiaokey.com/book/detail/12169568.html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