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古今师表范例</w:t>
      </w:r>
    </w:p>
    <w:p>
      <w:r>
        <w:rPr>
          <w:rFonts w:ascii="宋体" w:hAnsi="宋体" w:eastAsia="宋体"/>
          <w:sz w:val="24"/>
        </w:rPr>
        <w:t>吉林省教育工会编；邓志远执笔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古今师表范例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吉林省教育工会编；邓志远执笔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本书出售、求购地址：https://www.jiaokey.com/book/detail/12169517.html</w:t>
      </w:r>
    </w:p>
    <w:p>
      <w:r>
        <w:t>更多相关图书推荐：https://www.jiaokey.com</w:t>
      </w:r>
    </w:p>
    <w:p>
      <w:r>
        <w:t>吉林省教育工会编；邓志远执笔 其他作品：https://www.jiaokey.com/tag/吉林省教育工会编；邓志远执笔.html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关键词搜索：https://www.jiaokey.com/tag/古今师表范例.html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