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  竞争  系统  理论及其应用</w:t>
      </w:r>
    </w:p>
    <w:p>
      <w:r>
        <w:t>作者：阮建成，唐宝荣，李炳熙著</w:t>
      </w:r>
    </w:p>
    <w:p>
      <w:r>
        <w:t>出版社：广州：广东高等教育出版社</w:t>
      </w:r>
    </w:p>
    <w:p>
      <w:r>
        <w:t>出版日期：1989.07</w:t>
      </w:r>
    </w:p>
    <w:p>
      <w:r>
        <w:t>总页数：146</w:t>
      </w:r>
    </w:p>
    <w:p>
      <w:r>
        <w:t>更多请访问教客网: www.jiaokey.com</w:t>
      </w:r>
    </w:p>
    <w:p>
      <w:r>
        <w:t>合作  竞争  系统  理论及其应用 评论地址：https://www.jiaokey.com/book/detail/12169513.html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