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书名：会计学原理指导</w:t>
      </w:r>
    </w:p>
    <w:p>
      <w:r>
        <w:t>作者：阎德玉，詹才利，唐国平等编</w:t>
      </w:r>
    </w:p>
    <w:p>
      <w:r>
        <w:t>出版社：大连：大连海运学院出版社</w:t>
      </w:r>
    </w:p>
    <w:p>
      <w:r>
        <w:t>出版日期：1989.06</w:t>
      </w:r>
    </w:p>
    <w:p>
      <w:r>
        <w:t>总页数：235</w:t>
      </w:r>
    </w:p>
    <w:p>
      <w:r>
        <w:t>更多请访问教客网: www.jiaokey.com</w:t>
      </w:r>
    </w:p>
    <w:p>
      <w:r>
        <w:t>会计学原理指导 评论地址：https://www.jiaokey.com/book/detail/12169421.html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