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自然美与人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自然美(学科: 研究) 自然美-美育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本书出售、求购地址：https://www.jiaokey.com/book/detail/12169418.html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关键词搜索：https://www.jiaokey.com/tag/自然美(学科: 研究) 自然美-美育.html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