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营业主管销售管理运作技巧  如何促进部门经营绩效与运作</w:t>
      </w:r>
    </w:p>
    <w:p>
      <w:r>
        <w:rPr>
          <w:rFonts w:ascii="宋体" w:hAnsi="宋体" w:eastAsia="宋体"/>
          <w:sz w:val="24"/>
        </w:rPr>
        <w:t>陈哲仁编译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营业主管销售管理运作技巧  如何促进部门经营绩效与运作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本书出售、求购地址：https://www.jiaokey.com/book/detail/12169388.html</w:t>
      </w:r>
    </w:p>
    <w:p>
      <w:r>
        <w:t>更多相关图书推荐：https://www.jiaokey.com</w:t>
      </w:r>
    </w:p>
    <w:p>
      <w:r>
        <w:t>陈哲仁编译 其他作品：https://www.jiaokey.com/tag/陈哲仁编译.html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关键词搜索：https://www.jiaokey.com/tag/营业主管销售管理运作技巧  如何促进部门经营绩效与运作.html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