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网络创意  33种刺激买气的创意点子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网络创意  33种刺激买气的创意点子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本书出售、求购地址：https://www.jiaokey.com/book/detail/12169369.html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关键词搜索：https://www.jiaokey.com/tag/网络创意  33种刺激买气的创意点子.html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