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中国经济重心南移：唐宋间经济发展的地区差异</w:t>
      </w:r>
    </w:p>
    <w:p>
      <w:r>
        <w:rPr>
          <w:rFonts w:ascii="宋体" w:hAnsi="宋体" w:eastAsia="宋体"/>
          <w:sz w:val="24"/>
        </w:rPr>
        <w:t>高明士主编，杜瑜著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中国经济重心南移：唐宋间经济发展的地区差异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高明士主编，杜瑜著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本书出售、求购地址：https://www.jiaokey.com/book/detail/12169334.html</w:t>
      </w:r>
    </w:p>
    <w:p>
      <w:r>
        <w:t>更多相关图书推荐：https://www.jiaokey.com</w:t>
      </w:r>
    </w:p>
    <w:p>
      <w:r>
        <w:t>高明士主编，杜瑜著 其他作品：https://www.jiaokey.com/tag/高明士主编，杜瑜著.html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关键词搜索：https://www.jiaokey.com/tag/中国经济重心南移：唐宋间经济发展的地区差异.html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