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经济与生活：掌握网路新经济成为生活大赢家</w:t>
      </w:r>
    </w:p>
    <w:p>
      <w:r>
        <w:rPr>
          <w:rFonts w:ascii="宋体" w:hAnsi="宋体" w:eastAsia="宋体"/>
          <w:sz w:val="24"/>
        </w:rPr>
        <w:t>王深伯著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经济与生活：掌握网路新经济成为生活大赢家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王深伯著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本书出售、求购地址：https://www.jiaokey.com/book/detail/12169328.html</w:t>
      </w:r>
    </w:p>
    <w:p>
      <w:r>
        <w:t>更多相关图书推荐：https://www.jiaokey.com</w:t>
      </w:r>
    </w:p>
    <w:p>
      <w:r>
        <w:t>王深伯著 其他作品：https://www.jiaokey.com/tag/王深伯著.html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关键词搜索：https://www.jiaokey.com/tag/经济与生活：掌握网路新经济成为生活大赢家.html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