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员工训练与能力发展  第2版</w:t>
      </w:r>
    </w:p>
    <w:p>
      <w:r>
        <w:rPr>
          <w:rFonts w:ascii="宋体" w:hAnsi="宋体" w:eastAsia="宋体"/>
          <w:sz w:val="24"/>
        </w:rPr>
        <w:t>Raymond A.Noe著；简贞玉译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员工训练与能力发展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A.Noe著；简贞玉译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本书出售、求购地址：https://www.jiaokey.com/book/detail/12169286.html</w:t>
      </w:r>
    </w:p>
    <w:p>
      <w:r>
        <w:t>更多相关图书推荐：https://www.jiaokey.com</w:t>
      </w:r>
    </w:p>
    <w:p>
      <w:r>
        <w:t>Raymond A.Noe著；简贞玉译 其他作品：https://www.jiaokey.com/tag/Raymond A.Noe著；简贞玉译.html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关键词搜索：https://www.jiaokey.com/tag/员工训练与能力发展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