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怎样消费最聪明  识破生活中的行销陷阱</w:t>
      </w:r>
    </w:p>
    <w:p>
      <w:r>
        <w:rPr>
          <w:rFonts w:ascii="宋体" w:hAnsi="宋体" w:eastAsia="宋体"/>
          <w:sz w:val="24"/>
        </w:rPr>
        <w:t>萧富峰著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怎样消费最聪明  识破生活中的行销陷阱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萧富峰著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本书出售、求购地址：https://www.jiaokey.com/book/detail/12169263.html</w:t>
      </w:r>
    </w:p>
    <w:p>
      <w:r>
        <w:t>更多相关图书推荐：https://www.jiaokey.com</w:t>
      </w:r>
    </w:p>
    <w:p>
      <w:r>
        <w:t>萧富峰著 其他作品：https://www.jiaokey.com/tag/萧富峰著.html</w:t>
      </w:r>
    </w:p>
    <w:p>
      <w:r>
        <w:t>皇冠文学出版有限公司 出版图书：https://www.jiaokey.com/tag/皇冠文学出版有限公司.html</w:t>
      </w:r>
    </w:p>
    <w:p>
      <w:r>
        <w:t>关键词搜索：https://www.jiaokey.com/tag/怎样消费最聪明  识破生活中的行销陷阱.html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