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北宋危机管理  一个问题公司的经营对策剖析</w:t>
      </w:r>
    </w:p>
    <w:p>
      <w:r>
        <w:rPr>
          <w:rFonts w:ascii="宋体" w:hAnsi="宋体" w:eastAsia="宋体"/>
          <w:sz w:val="24"/>
        </w:rPr>
        <w:t>陈文德著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北宋危机管理  一个问题公司的经营对策剖析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本书出售、求购地址：https://www.jiaokey.com/book/detail/12169255.html</w:t>
      </w:r>
    </w:p>
    <w:p>
      <w:r>
        <w:t>更多相关图书推荐：https://www.jiaokey.com</w:t>
      </w:r>
    </w:p>
    <w:p>
      <w:r>
        <w:t>陈文德著 其他作品：https://www.jiaokey.com/tag/陈文德著.html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关键词搜索：https://www.jiaokey.com/tag/北宋危机管理  一个问题公司的经营对策剖析.html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