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诊断式销售  高度竞争环境下赢取客户的销售指南</w:t>
      </w:r>
    </w:p>
    <w:p>
      <w:r>
        <w:rPr>
          <w:rFonts w:ascii="宋体" w:hAnsi="宋体" w:eastAsia="宋体"/>
          <w:sz w:val="24"/>
        </w:rPr>
        <w:t>杰夫·瑟尔（JeffThull）著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诊断式销售  高度竞争环境下赢取客户的销售指南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杰夫·瑟尔（JeffThull）著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本书出售、求购地址：https://www.jiaokey.com/book/detail/12169160.html</w:t>
      </w:r>
    </w:p>
    <w:p>
      <w:r>
        <w:t>更多相关图书推荐：https://www.jiaokey.com</w:t>
      </w:r>
    </w:p>
    <w:p>
      <w:r>
        <w:t>杰夫·瑟尔（JeffThull）著 其他作品：https://www.jiaokey.com/tag/杰夫·瑟尔（JeffThull）著.html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关键词搜索：https://www.jiaokey.com/tag/诊断式销售  高度竞争环境下赢取客户的销售指南.html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