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销售秘籍101  大幅提升销售绩效的101条秘籍</w:t>
      </w:r>
    </w:p>
    <w:p>
      <w:r>
        <w:rPr>
          <w:rFonts w:ascii="宋体" w:hAnsi="宋体" w:eastAsia="宋体"/>
          <w:sz w:val="24"/>
        </w:rPr>
        <w:t>凯利·罗伯逊（KelleyRobertson）著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销售秘籍101  大幅提升销售绩效的101条秘籍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凯利·罗伯逊（KelleyRobertson）著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本书出售、求购地址：https://www.jiaokey.com/book/detail/12169159.html</w:t>
      </w:r>
    </w:p>
    <w:p>
      <w:r>
        <w:t>更多相关图书推荐：https://www.jiaokey.com</w:t>
      </w:r>
    </w:p>
    <w:p>
      <w:r>
        <w:t>凯利·罗伯逊（KelleyRobertson）著 其他作品：https://www.jiaokey.com/tag/凯利·罗伯逊（KelleyRobertson）著.html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关键词搜索：https://www.jiaokey.com/tag/销售秘籍101  大幅提升销售绩效的101条秘籍.html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