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淘金上  海路路通  揭密23个普通人的致富之路</w:t>
      </w:r>
    </w:p>
    <w:p>
      <w:r>
        <w:rPr>
          <w:rFonts w:ascii="宋体" w:hAnsi="宋体" w:eastAsia="宋体"/>
          <w:sz w:val="24"/>
        </w:rPr>
        <w:t>金乐敏，严黎丽主编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淘金上  海路路通  揭密23个普通人的致富之路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金乐敏，严黎丽主编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本书出售、求购地址：https://www.jiaokey.com/book/detail/12169151.html</w:t>
      </w:r>
    </w:p>
    <w:p>
      <w:r>
        <w:t>更多相关图书推荐：https://www.jiaokey.com</w:t>
      </w:r>
    </w:p>
    <w:p>
      <w:r>
        <w:t>金乐敏，严黎丽主编 其他作品：https://www.jiaokey.com/tag/金乐敏，严黎丽主编.html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关键词搜索：https://www.jiaokey.com/tag/淘金上  海路路通  揭密23个普通人的致富之路.html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