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书名：让你的网店尽人皆知  网店宣传推广实战之道</w:t>
      </w:r>
    </w:p>
    <w:p>
      <w:r>
        <w:t>作者：carrielover编著</w:t>
      </w:r>
    </w:p>
    <w:p>
      <w:r>
        <w:t>出版社：北京:中国宇航出版社,2007.01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让你的网店尽人皆知  网店宣传推广实战之道 评论地址：https://www.jiaokey.com/book/detail/12169139.html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