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书名：淘宝网店这样开才赚钱</w:t>
      </w:r>
    </w:p>
    <w:p>
      <w:r>
        <w:t>作者：胡冬申著</w:t>
      </w:r>
    </w:p>
    <w:p>
      <w:r>
        <w:t>出版社：厦门：鹭江出版社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淘宝网店这样开才赚钱 评论地址：https://www.jiaokey.com/book/detail/12169137.html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