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书名：建设学习型城市</w:t>
      </w:r>
    </w:p>
    <w:p>
      <w:r>
        <w:t>作者：马仲良，吴晓川主编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总页数：359</w:t>
      </w:r>
    </w:p>
    <w:p>
      <w:r>
        <w:t>更多请访问教客网: www.jiaokey.com</w:t>
      </w:r>
    </w:p>
    <w:p>
      <w:r>
        <w:t>建设学习型城市 评论地址：https://www.jiaokey.com/book/detail/12169127.html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