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专业的善良 “IT牛仔”曾文祺商业手记</w:t>
      </w:r>
    </w:p>
    <w:p>
      <w:r>
        <w:rPr>
          <w:rFonts w:ascii="宋体" w:hAnsi="宋体" w:eastAsia="宋体"/>
          <w:sz w:val="24"/>
        </w:rPr>
        <w:t>曾文祺（Michael）著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专业的善良 “IT牛仔”曾文祺商业手记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曾文祺（Michael）著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本书出售、求购地址：https://www.jiaokey.com/book/detail/12169123.html</w:t>
      </w:r>
    </w:p>
    <w:p>
      <w:r>
        <w:t>更多相关图书推荐：https://www.jiaokey.com</w:t>
      </w:r>
    </w:p>
    <w:p>
      <w:r>
        <w:t>曾文祺（Michael）著 其他作品：https://www.jiaokey.com/tag/曾文祺（Michael）著.html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关键词搜索：https://www.jiaokey.com/tag/专业的善良 “IT牛仔”曾文祺商业手记.html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