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来自管理高层的故事  职业经理人必须回答的10个问题</w:t>
      </w:r>
    </w:p>
    <w:p>
      <w:r>
        <w:rPr>
          <w:rFonts w:ascii="宋体" w:hAnsi="宋体" w:eastAsia="宋体"/>
          <w:sz w:val="24"/>
        </w:rPr>
        <w:t>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来自管理高层的故事  职业经理人必须回答的10个问题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本书出售、求购地址：https://www.jiaokey.com/book/detail/12169118.html</w:t>
      </w:r>
    </w:p>
    <w:p>
      <w:r>
        <w:t>更多相关图书推荐：https://www.jiaokey.com</w:t>
      </w:r>
    </w:p>
    <w:p>
      <w:r>
        <w:t>（英）亚历山大著 其他作品：https://www.jiaokey.com/tag/（英）亚历山大著.html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关键词搜索：https://www.jiaokey.com/tag/来自管理高层的故事  职业经理人必须回答的10个问题.html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