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区域优势 WTO时代地方政府的博弈策略</w:t>
      </w:r>
    </w:p>
    <w:p>
      <w:r>
        <w:rPr>
          <w:rFonts w:ascii="宋体" w:hAnsi="宋体" w:eastAsia="宋体"/>
          <w:sz w:val="24"/>
        </w:rPr>
        <w:t>张玉斌，朱文晖编著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区域优势 WTO时代地方政府的博弈策略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张玉斌，朱文晖编著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本书出售、求购地址：https://www.jiaokey.com/book/detail/12169107.html</w:t>
      </w:r>
    </w:p>
    <w:p>
      <w:r>
        <w:t>更多相关图书推荐：https://www.jiaokey.com</w:t>
      </w:r>
    </w:p>
    <w:p>
      <w:r>
        <w:t>张玉斌，朱文晖编著 其他作品：https://www.jiaokey.com/tag/张玉斌，朱文晖编著.html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关键词搜索：https://www.jiaokey.com/tag/区域优势 WTO时代地方政府的博弈策略.html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