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书名：基建统计学习指导书</w:t>
      </w:r>
    </w:p>
    <w:p>
      <w:r>
        <w:t>作者：徐衡编著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总页数：177</w:t>
      </w:r>
    </w:p>
    <w:p>
      <w:r>
        <w:t>更多请访问教客网: www.jiaokey.com</w:t>
      </w:r>
    </w:p>
    <w:p>
      <w:r>
        <w:t>基建统计学习指导书 评论地址：https://www.jiaokey.com/book/detail/12169091.html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