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股市中的神奇数字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股市中的神奇数字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本书出售、求购地址：https://www.jiaokey.com/book/detail/12169073.html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关键词搜索：https://www.jiaokey.com/tag/股市中的神奇数字.html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