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南方证券创新纪实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南方证券创新纪实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本书出售、求购地址：https://www.jiaokey.com/book/detail/12169054.html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关键词搜索：https://www.jiaokey.com/tag/南方证券创新纪实.html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