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书名：《村集体经济组织会计制度》指南</w:t>
      </w:r>
    </w:p>
    <w:p>
      <w:r>
        <w:t>作者：易晓兰，陈平华，袁淳主编</w:t>
      </w:r>
    </w:p>
    <w:p>
      <w:r>
        <w:t>出版社：北京：中国市场出版社</w:t>
      </w:r>
    </w:p>
    <w:p>
      <w:r>
        <w:t>出版日期：2005.04</w:t>
      </w:r>
    </w:p>
    <w:p>
      <w:r>
        <w:t>总页数：338</w:t>
      </w:r>
    </w:p>
    <w:p>
      <w:r>
        <w:t>更多请访问教客网: www.jiaokey.com</w:t>
      </w:r>
    </w:p>
    <w:p>
      <w:r>
        <w:t>《村集体经济组织会计制度》指南 评论地址：https://www.jiaokey.com/book/detail/12169043.html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